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ANEXO VI</w:t>
      </w:r>
    </w:p>
    <w:p w14:paraId="00000002">
      <w:pPr>
        <w:spacing w:before="280" w:after="280" w:line="240" w:lineRule="auto"/>
        <w:jc w:val="center"/>
        <w:rPr>
          <w:rFonts w:ascii="Calibri" w:hAnsi="Calibri" w:eastAsia="Calibri" w:cs="Calibri"/>
          <w:b/>
          <w:smallCaps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smallCaps/>
          <w:color w:val="000000"/>
          <w:sz w:val="24"/>
          <w:szCs w:val="24"/>
          <w:rtl w:val="0"/>
        </w:rPr>
        <w:t>DECLARAÇÃO DE REPRESENTAÇÃO DE GRUPO OU COLETIVO</w:t>
      </w:r>
    </w:p>
    <w:p w14:paraId="00000004">
      <w:pPr>
        <w:spacing w:before="120" w:after="120" w:line="240" w:lineRule="auto"/>
        <w:ind w:left="120" w:right="120" w:firstLine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rtl w:val="0"/>
        </w:rPr>
        <w:t>OBS.: ESSA DECLARAÇÃO DEVE SER PREENCHIDA SOMENTE POR PROPONENTES QUE SEJAM UM GRUPO OU COLETIVO SEM PERSONALIDADE JURÍDICA, OU SEJA, SEM CNPJ.</w:t>
      </w:r>
    </w:p>
    <w:p w14:paraId="00000006">
      <w:pPr>
        <w:numPr>
          <w:ilvl w:val="0"/>
          <w:numId w:val="1"/>
        </w:numPr>
        <w:spacing w:before="120" w:after="12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GRUPO ARTÍSTICO:</w:t>
      </w:r>
    </w:p>
    <w:p w14:paraId="00000007">
      <w:pPr>
        <w:spacing w:before="120" w:after="120" w:line="240" w:lineRule="auto"/>
        <w:ind w:left="12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___________________________________________________________________</w:t>
      </w:r>
    </w:p>
    <w:p w14:paraId="00000008">
      <w:pPr>
        <w:spacing w:before="120" w:after="120" w:line="240" w:lineRule="auto"/>
        <w:ind w:left="120" w:right="120" w:firstLine="0"/>
        <w:jc w:val="both"/>
        <w:rPr>
          <w:b/>
          <w:sz w:val="24"/>
          <w:szCs w:val="24"/>
        </w:rPr>
      </w:pPr>
    </w:p>
    <w:p w14:paraId="00000009">
      <w:pPr>
        <w:numPr>
          <w:ilvl w:val="0"/>
          <w:numId w:val="2"/>
        </w:numPr>
        <w:spacing w:before="120" w:after="12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NOME DO REPRESENTANTE INTEGRANTE DO GRUPO OU COLETIVO ARTÍSTICO:</w:t>
      </w:r>
    </w:p>
    <w:p w14:paraId="0000000A">
      <w:pPr>
        <w:spacing w:before="120" w:after="120" w:line="240" w:lineRule="auto"/>
        <w:ind w:left="0" w:right="1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__________________________________________________________________</w:t>
      </w:r>
    </w:p>
    <w:p w14:paraId="0000000B">
      <w:pPr>
        <w:spacing w:before="120" w:after="120" w:line="240" w:lineRule="auto"/>
        <w:ind w:left="0" w:right="120" w:firstLine="0"/>
        <w:jc w:val="both"/>
        <w:rPr>
          <w:b/>
          <w:sz w:val="24"/>
          <w:szCs w:val="24"/>
        </w:rPr>
      </w:pPr>
    </w:p>
    <w:p w14:paraId="0000000C">
      <w:pPr>
        <w:numPr>
          <w:ilvl w:val="0"/>
          <w:numId w:val="3"/>
        </w:numPr>
        <w:spacing w:before="120" w:after="120" w:line="240" w:lineRule="auto"/>
        <w:ind w:left="720" w:right="120" w:hanging="360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rtl w:val="0"/>
        </w:rPr>
        <w:t>DA</w:t>
      </w: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 xml:space="preserve">DOS PESSOAIS DO REPRESENTANTE: </w:t>
      </w:r>
    </w:p>
    <w:p w14:paraId="0000000D">
      <w:pPr>
        <w:spacing w:before="120" w:after="120" w:line="240" w:lineRule="auto"/>
        <w:ind w:left="720" w:right="120" w:firstLine="0"/>
        <w:jc w:val="both"/>
        <w:rPr>
          <w:b/>
          <w:sz w:val="24"/>
          <w:szCs w:val="24"/>
        </w:rPr>
      </w:pPr>
    </w:p>
    <w:p w14:paraId="0000000E">
      <w:pPr>
        <w:numPr>
          <w:ilvl w:val="0"/>
          <w:numId w:val="4"/>
        </w:numPr>
        <w:spacing w:before="120" w:after="0" w:afterAutospacing="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IDENTIDADE: ___________________________</w:t>
      </w:r>
    </w:p>
    <w:p w14:paraId="0000000F">
      <w:pPr>
        <w:numPr>
          <w:ilvl w:val="0"/>
          <w:numId w:val="4"/>
        </w:numPr>
        <w:spacing w:before="0" w:beforeAutospacing="0" w:after="0" w:afterAutospacing="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CPF</w:t>
      </w:r>
      <w:r>
        <w:rPr>
          <w:b/>
          <w:sz w:val="24"/>
          <w:szCs w:val="24"/>
          <w:rtl w:val="0"/>
        </w:rPr>
        <w:t>: __________________________________</w:t>
      </w:r>
    </w:p>
    <w:p w14:paraId="00000010">
      <w:pPr>
        <w:numPr>
          <w:ilvl w:val="0"/>
          <w:numId w:val="4"/>
        </w:numPr>
        <w:spacing w:before="0" w:beforeAutospacing="0" w:after="0" w:afterAutospacing="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E-MAIL: ________________________________________</w:t>
      </w:r>
    </w:p>
    <w:p w14:paraId="00000011">
      <w:pPr>
        <w:numPr>
          <w:ilvl w:val="0"/>
          <w:numId w:val="4"/>
        </w:numPr>
        <w:spacing w:before="0" w:beforeAutospacing="0" w:after="120" w:line="240" w:lineRule="auto"/>
        <w:ind w:left="720" w:right="120" w:hanging="360"/>
        <w:jc w:val="both"/>
        <w:rPr>
          <w:rFonts w:ascii="Calibri" w:hAnsi="Calibri" w:eastAsia="Calibri" w:cs="Calibri"/>
          <w:b/>
          <w:color w:val="000000"/>
          <w:sz w:val="24"/>
          <w:szCs w:val="24"/>
          <w:u w:val="none"/>
        </w:rPr>
      </w:pP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TELEFONE: _____________________________________</w:t>
      </w:r>
    </w:p>
    <w:p w14:paraId="00000012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</w:p>
    <w:p w14:paraId="00000013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 xml:space="preserve">As pessoas abaixo listadas, integrantes do grupo artístico </w:t>
      </w:r>
      <w:r>
        <w:rPr>
          <w:b/>
          <w:color w:val="FF0000"/>
          <w:sz w:val="24"/>
          <w:szCs w:val="24"/>
          <w:rtl w:val="0"/>
        </w:rPr>
        <w:t>[NOME DO GRUPO OU COLETIVO]</w:t>
      </w:r>
      <w:r>
        <w:rPr>
          <w:rFonts w:ascii="Calibri" w:hAnsi="Calibri" w:eastAsia="Calibri" w:cs="Calibri"/>
          <w:color w:val="000000"/>
          <w:sz w:val="24"/>
          <w:szCs w:val="24"/>
          <w:rtl w:val="0"/>
        </w:rPr>
        <w:t xml:space="preserve">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00000014">
      <w:pPr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Os declarantes informam que não incorrem em quaisquer das vedações do item de participação previstas no edital.  </w:t>
      </w:r>
    </w:p>
    <w:tbl>
      <w:tblPr>
        <w:tblStyle w:val="13"/>
        <w:tblW w:w="90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1179"/>
        <w:gridCol w:w="3045"/>
      </w:tblGrid>
      <w:tr w14:paraId="78F7D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5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NOME DO INTEGRANTE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6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CPF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7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ASSINATURAS</w:t>
            </w:r>
          </w:p>
        </w:tc>
      </w:tr>
      <w:tr w14:paraId="20133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8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9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A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  <w:tr w14:paraId="7685B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B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C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D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  <w:tr w14:paraId="5BBC2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E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1F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00020">
            <w:pPr>
              <w:spacing w:before="120" w:after="120" w:line="240" w:lineRule="auto"/>
              <w:ind w:left="120" w:right="120" w:firstLin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 </w:t>
            </w:r>
          </w:p>
        </w:tc>
      </w:tr>
    </w:tbl>
    <w:p w14:paraId="00000021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 </w:t>
      </w:r>
    </w:p>
    <w:p w14:paraId="00000022">
      <w:pPr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[LOCAL]</w:t>
      </w:r>
    </w:p>
    <w:p w14:paraId="00000024">
      <w:pPr>
        <w:spacing w:before="120" w:after="120" w:line="240" w:lineRule="auto"/>
        <w:ind w:left="120" w:right="1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0"/>
          <w:sz w:val="24"/>
          <w:szCs w:val="24"/>
          <w:rtl w:val="0"/>
        </w:rPr>
        <w:t>[DATA]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842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hint="default" w:cs="Calibri"/>
        <w:b w:val="0"/>
        <w:i w:val="0"/>
        <w:smallCaps w:val="0"/>
        <w:strike w:val="0"/>
        <w:color w:val="FF0000"/>
        <w:sz w:val="22"/>
        <w:szCs w:val="22"/>
        <w:u w:val="none"/>
        <w:shd w:val="clear" w:fill="auto"/>
        <w:vertAlign w:val="baseline"/>
        <w:rtl w:val="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9417685</wp:posOffset>
          </wp:positionV>
          <wp:extent cx="2065020" cy="730250"/>
          <wp:effectExtent l="0" t="0" r="11430" b="12700"/>
          <wp:wrapNone/>
          <wp:docPr id="2" name="Imagem 2" descr="Marca Cultura+Sec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Marca Cultura+Sec -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02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-1056005</wp:posOffset>
          </wp:positionH>
          <wp:positionV relativeFrom="paragraph">
            <wp:posOffset>-441325</wp:posOffset>
          </wp:positionV>
          <wp:extent cx="7564120" cy="10696575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7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185897"/>
    <w:rsid w:val="2CD35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2024-11-29T16:17:00Z</dcterms:created>
  <dc:creator>Info</dc:creator>
  <cp:lastModifiedBy>Info</cp:lastModifiedBy>
  <dcterms:modified xsi:type="dcterms:W3CDTF">2024-11-29T17:09:57Z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1046-12.2.0.18911</vt:lpwstr>
  </property>
  <property fmtid="{D5CDD505-2E9C-101B-9397-08002B2CF9AE}" pid="11" name="ICV">
    <vt:lpwstr>798DA8EF67634F3ABE0134408B95207D_12</vt:lpwstr>
  </property>
</Properties>
</file>